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书名：新乐府·经典译著  德奥名人论音乐和音乐美  从康德和早期浪漫派时期到20世纪20年代末的德国音乐美学资料集</w:t>
      </w:r>
    </w:p>
    <w:p>
      <w:r>
        <w:t>作者：（德）费利克斯·玛利亚·伽茨选编</w:t>
      </w:r>
    </w:p>
    <w:p>
      <w:r>
        <w:t>出版社：北京:人民音乐出版社,2015.06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新乐府·经典译著  德奥名人论音乐和音乐美  从康德和早期浪漫派时期到20世纪20年代末的德国音乐美学资料集 评论地址：https://www.jiaokey.com/book/detail/13867954.html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