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邻水县科以上领导干部学习党的十六届四种全会精神  心得体会文章集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邻水县科以上领导干部学习党的十六届四种全会精神  心得体会文章集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本书出售、求购地址：https://www.jiaokey.com/book/detail/13867887.html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中共邻水县委宣传部 出版图书：https://www.jiaokey.com/tag/中共邻水县委宣传部.html</w:t>
      </w:r>
    </w:p>
    <w:p>
      <w:r>
        <w:t>关键词搜索：https://www.jiaokey.com/tag/邻水县科以上领导干部学习党的十六届四种全会精神  心得体会文章集.html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