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广安市公共图书馆地方文献联合目击者录</w:t>
      </w:r>
    </w:p>
    <w:p>
      <w:r>
        <w:rPr>
          <w:rFonts w:ascii="宋体" w:hAnsi="宋体" w:eastAsia="宋体"/>
          <w:sz w:val="24"/>
        </w:rPr>
        <w:t>广安市图书馆，广安市图书馆学会编；王嘉陵主编；张钧副主编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广安市公共图书馆地方文献联合目击者录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广安市图书馆，广安市图书馆学会编；王嘉陵主编；张钧副主编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本书出售、求购地址：https://www.jiaokey.com/book/detail/13867843.html</w:t>
      </w:r>
    </w:p>
    <w:p>
      <w:r>
        <w:t>更多相关图书推荐：https://www.jiaokey.com</w:t>
      </w:r>
    </w:p>
    <w:p>
      <w:r>
        <w:t>广安市图书馆，广安市图书馆学会编；王嘉陵主编；张钧副主编 其他作品：https://www.jiaokey.com/tag/广安市图书馆，广安市图书馆学会编；王嘉陵主编；张钧副主编.html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关键词搜索：https://www.jiaokey.com/tag/广安市公共图书馆地方文献联合目击者录.html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