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书名：民政竟现辉煌  华蓥文史  第11辑</w:t>
      </w:r>
    </w:p>
    <w:p>
      <w:r>
        <w:t>作者：华蓥市政协学习文史委员会，华蓥市民政局编；王廷友主编；吴奇明，罗勇副主编</w:t>
      </w:r>
    </w:p>
    <w:p>
      <w:r>
        <w:t>出版社：华蓥市民政局,2000.11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民政竟现辉煌  华蓥文史  第11辑 评论地址：https://www.jiaokey.com/book/detail/13867736.html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