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书名：翁同龢瓶庐丛稿  1</w:t>
      </w:r>
    </w:p>
    <w:p>
      <w:r>
        <w:t>作者：翁同龢著；翁斌孙辑；翁之憙，翁万戈，翁以钧，翁同龢纪念馆编</w:t>
      </w:r>
    </w:p>
    <w:p>
      <w:r>
        <w:t>出版社：上海:上海远东出版社,2014.08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翁同龢瓶庐丛稿  1 评论地址：https://www.jiaokey.com/book/detail/13867709.html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