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JAVA编码指南  编写安全可靠程序的75条建议</w:t>
      </w:r>
    </w:p>
    <w:p>
      <w:r>
        <w:rPr>
          <w:rFonts w:ascii="宋体" w:hAnsi="宋体" w:eastAsia="宋体"/>
          <w:sz w:val="24"/>
        </w:rPr>
        <w:t>（美）FRED LONG，DHRUV MOHINDRA，ROBERT C.SEACORD，DEAN F.SUTHERLAND等著；刘先宁，尤青松译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JAVA编码指南  编写安全可靠程序的75条建议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LONG，DHRUV MOHINDRA，ROBERT C.SEACORD，DEAN F.SUTHERLAND等著；刘先宁，尤青松译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本书出售、求购地址：https://www.jiaokey.com/book/detail/13867682.html</w:t>
      </w:r>
    </w:p>
    <w:p>
      <w:r>
        <w:t>更多相关图书推荐：https://www.jiaokey.com</w:t>
      </w:r>
    </w:p>
    <w:p>
      <w:r>
        <w:t>（美）FRED LONG，DHRUV MOHINDRA，ROBERT C.SEACORD，DEAN F.SUTHERLAND等著；刘先宁，尤青松译 其他作品：https://www.jiaokey.com/tag/（美）FRED LONG，DHRUV MOHINDRA，ROBERT C.SEACORD，DEAN F.SUTHERLAND等著；刘先宁，尤青松译.html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关键词搜索：https://www.jiaokey.com/tag/JAVA编码指南  编写安全可靠程序的75条建议.html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