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无线网络的高效并发传输方法</w:t>
      </w:r>
    </w:p>
    <w:p>
      <w:r>
        <w:rPr>
          <w:rFonts w:ascii="宋体" w:hAnsi="宋体" w:eastAsia="宋体"/>
          <w:sz w:val="24"/>
        </w:rPr>
        <w:t>吕绍和，王晓东，董旋，周兴铭著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无线网络的高效并发传输方法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吕绍和，王晓东，董旋，周兴铭著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本书出售、求购地址：https://www.jiaokey.com/book/detail/13867675.html</w:t>
      </w:r>
    </w:p>
    <w:p>
      <w:r>
        <w:t>更多相关图书推荐：https://www.jiaokey.com</w:t>
      </w:r>
    </w:p>
    <w:p>
      <w:r>
        <w:t>吕绍和，王晓东，董旋，周兴铭著 其他作品：https://www.jiaokey.com/tag/吕绍和，王晓东，董旋，周兴铭著.html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关键词搜索：https://www.jiaokey.com/tag/无线网络的高效并发传输方法.html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