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人人都是数据分析师  Tableau应用实战</w:t>
      </w:r>
    </w:p>
    <w:p>
      <w:r>
        <w:rPr>
          <w:rFonts w:ascii="宋体" w:hAnsi="宋体" w:eastAsia="宋体"/>
          <w:sz w:val="24"/>
        </w:rPr>
        <w:t>刘红阁，王淑娟，温融冰著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人人都是数据分析师  Tableau应用实战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刘红阁，王淑娟，温融冰著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本书出售、求购地址：https://www.jiaokey.com/book/detail/13867656.html</w:t>
      </w:r>
    </w:p>
    <w:p>
      <w:r>
        <w:t>更多相关图书推荐：https://www.jiaokey.com</w:t>
      </w:r>
    </w:p>
    <w:p>
      <w:r>
        <w:t>刘红阁，王淑娟，温融冰著 其他作品：https://www.jiaokey.com/tag/刘红阁，王淑娟，温融冰著.html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关键词搜索：https://www.jiaokey.com/tag/人人都是数据分析师  Tableau应用实战.html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