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COREIDRAW服装设计实用教程  第4版</w:t>
      </w:r>
    </w:p>
    <w:p>
      <w:r>
        <w:rPr>
          <w:rFonts w:ascii="宋体" w:hAnsi="宋体" w:eastAsia="宋体"/>
          <w:sz w:val="24"/>
        </w:rPr>
        <w:t>马仲岭主编；马仲岭，方新国，周伯军，李越琼编著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COREIDRAW服装设计实用教程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马仲岭主编；马仲岭，方新国，周伯军，李越琼编著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本书出售、求购地址：https://www.jiaokey.com/book/detail/13867644.html</w:t>
      </w:r>
    </w:p>
    <w:p>
      <w:r>
        <w:t>更多相关图书推荐：https://www.jiaokey.com</w:t>
      </w:r>
    </w:p>
    <w:p>
      <w:r>
        <w:t>马仲岭主编；马仲岭，方新国，周伯军，李越琼编著 其他作品：https://www.jiaokey.com/tag/马仲岭主编；马仲岭，方新国，周伯军，李越琼编著.html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关键词搜索：https://www.jiaokey.com/tag/COREIDRAW服装设计实用教程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