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边界管理视角的X-团队建设机制  以新疆/兵团企业为例的研究</w:t>
      </w:r>
    </w:p>
    <w:p>
      <w:r>
        <w:rPr>
          <w:rFonts w:ascii="宋体" w:hAnsi="宋体" w:eastAsia="宋体"/>
          <w:sz w:val="24"/>
        </w:rPr>
        <w:t>石冠峰著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边界管理视角的X-团队建设机制  以新疆/兵团企业为例的研究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本书出售、求购地址：https://www.jiaokey.com/book/detail/13867635.html</w:t>
      </w:r>
    </w:p>
    <w:p>
      <w:r>
        <w:t>更多相关图书推荐：https://www.jiaokey.com</w:t>
      </w:r>
    </w:p>
    <w:p>
      <w:r>
        <w:t>石冠峰著 其他作品：https://www.jiaokey.com/tag/石冠峰著.html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边界管理视角的X-团队建设机制  以新疆/兵团企业为例的研究.html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