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新疆生产建设兵团城镇化建设中的资金需求与金融支持研究</w:t>
      </w:r>
    </w:p>
    <w:p>
      <w:r>
        <w:rPr>
          <w:rFonts w:ascii="宋体" w:hAnsi="宋体" w:eastAsia="宋体"/>
          <w:sz w:val="24"/>
        </w:rPr>
        <w:t>杨兴全，张杰，吴春贤，王江著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新疆生产建设兵团城镇化建设中的资金需求与金融支持研究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杨兴全，张杰，吴春贤，王江著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本书出售、求购地址：https://www.jiaokey.com/book/detail/13867634.html</w:t>
      </w:r>
    </w:p>
    <w:p>
      <w:r>
        <w:t>更多相关图书推荐：https://www.jiaokey.com</w:t>
      </w:r>
    </w:p>
    <w:p>
      <w:r>
        <w:t>杨兴全，张杰，吴春贤，王江著 其他作品：https://www.jiaokey.com/tag/杨兴全，张杰，吴春贤，王江著.html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新疆生产建设兵团城镇化建设中的资金需求与金融支持研究.html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