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资源环境保护与可持续发展  首都生态文明建设考察</w:t>
      </w:r>
    </w:p>
    <w:p>
      <w:r>
        <w:rPr>
          <w:rFonts w:ascii="宋体" w:hAnsi="宋体" w:eastAsia="宋体"/>
          <w:sz w:val="24"/>
        </w:rPr>
        <w:t>彭文英，单吉堃，符素华，刘正恩等著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资源环境保护与可持续发展  首都生态文明建设考察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彭文英，单吉堃，符素华，刘正恩等著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本书出售、求购地址：https://www.jiaokey.com/book/detail/13867614.html</w:t>
      </w:r>
    </w:p>
    <w:p>
      <w:r>
        <w:t>更多相关图书推荐：https://www.jiaokey.com</w:t>
      </w:r>
    </w:p>
    <w:p>
      <w:r>
        <w:t>彭文英，单吉堃，符素华，刘正恩等著 其他作品：https://www.jiaokey.com/tag/彭文英，单吉堃，符素华，刘正恩等著.html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关键词搜索：https://www.jiaokey.com/tag/资源环境保护与可持续发展  首都生态文明建设考察.html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