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书名：省钱+省心  工人师傅和你聊装修</w:t>
      </w:r>
    </w:p>
    <w:p>
      <w:r>
        <w:t>作者：张军，王红军编著</w:t>
      </w:r>
    </w:p>
    <w:p>
      <w:r>
        <w:t>出版社：北京:中国铁道出版社,2015.09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省钱+省心  工人师傅和你聊装修 评论地址：https://www.jiaokey.com/book/detail/13867610.html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