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产业集群对技术创新的影响机理及动态演化</w:t>
      </w:r>
    </w:p>
    <w:p>
      <w:r>
        <w:rPr>
          <w:rFonts w:ascii="宋体" w:hAnsi="宋体" w:eastAsia="宋体"/>
          <w:sz w:val="24"/>
        </w:rPr>
        <w:t>杨皎平著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产业集群对技术创新的影响机理及动态演化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本书出售、求购地址：https://www.jiaokey.com/book/detail/13867609.html</w:t>
      </w:r>
    </w:p>
    <w:p>
      <w:r>
        <w:t>更多相关图书推荐：https://www.jiaokey.com</w:t>
      </w:r>
    </w:p>
    <w:p>
      <w:r>
        <w:t>杨皎平著 其他作品：https://www.jiaokey.com/tag/杨皎平著.html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关键词搜索：https://www.jiaokey.com/tag/产业集群对技术创新的影响机理及动态演化.html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