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公路水运工程试验检测人员继续教育培训教材</w:t>
      </w:r>
    </w:p>
    <w:p>
      <w:r>
        <w:rPr>
          <w:rFonts w:ascii="宋体" w:hAnsi="宋体" w:eastAsia="宋体"/>
          <w:sz w:val="24"/>
        </w:rPr>
        <w:t>河南交通职业技术学院编著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公路水运工程试验检测人员继续教育培训教材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河南交通职业技术学院编著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本书出售、求购地址：https://www.jiaokey.com/book/detail/13867547.html</w:t>
      </w:r>
    </w:p>
    <w:p>
      <w:r>
        <w:t>更多相关图书推荐：https://www.jiaokey.com</w:t>
      </w:r>
    </w:p>
    <w:p>
      <w:r>
        <w:t>河南交通职业技术学院编著 其他作品：https://www.jiaokey.com/tag/河南交通职业技术学院编著.html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关键词搜索：https://www.jiaokey.com/tag/公路水运工程试验检测人员继续教育培训教材.html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