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云南传统建筑测绘  昆明理工大学建筑与城市规划学院测绘作业选编</w:t>
      </w:r>
    </w:p>
    <w:p>
      <w:r>
        <w:rPr>
          <w:rFonts w:ascii="宋体" w:hAnsi="宋体" w:eastAsia="宋体"/>
          <w:sz w:val="24"/>
        </w:rPr>
        <w:t>何俊萍著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云南传统建筑测绘  昆明理工大学建筑与城市规划学院测绘作业选编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本书出售、求购地址：https://www.jiaokey.com/book/detail/13867543.html</w:t>
      </w:r>
    </w:p>
    <w:p>
      <w:r>
        <w:t>更多相关图书推荐：https://www.jiaokey.com</w:t>
      </w:r>
    </w:p>
    <w:p>
      <w:r>
        <w:t>何俊萍著 其他作品：https://www.jiaokey.com/tag/何俊萍著.html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关键词搜索：https://www.jiaokey.com/tag/云南传统建筑测绘  昆明理工大学建筑与城市规划学院测绘作业选编.html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