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无线通信前沿技术丛书“十二五”国家重点出版规划丛书  宽带无线多媒体集群通信</w:t>
      </w:r>
    </w:p>
    <w:p>
      <w:r>
        <w:rPr>
          <w:rFonts w:ascii="宋体" w:hAnsi="宋体" w:eastAsia="宋体"/>
          <w:sz w:val="24"/>
        </w:rPr>
        <w:t>李少谦，陈智，陈劼著；李少谦，周亮主编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无线通信前沿技术丛书“十二五”国家重点出版规划丛书  宽带无线多媒体集群通信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李少谦，陈智，陈劼著；李少谦，周亮主编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本书出售、求购地址：https://www.jiaokey.com/book/detail/13867537.html</w:t>
      </w:r>
    </w:p>
    <w:p>
      <w:r>
        <w:t>更多相关图书推荐：https://www.jiaokey.com</w:t>
      </w:r>
    </w:p>
    <w:p>
      <w:r>
        <w:t>李少谦，陈智，陈劼著；李少谦，周亮主编 其他作品：https://www.jiaokey.com/tag/李少谦，陈智，陈劼著；李少谦，周亮主编.html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关键词搜索：https://www.jiaokey.com/tag/无线通信前沿技术丛书“十二五”国家重点出版规划丛书  宽带无线多媒体集群通信.html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