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导弹制导系统原理</w:t>
      </w:r>
    </w:p>
    <w:p>
      <w:r>
        <w:rPr>
          <w:rFonts w:ascii="宋体" w:hAnsi="宋体" w:eastAsia="宋体"/>
          <w:sz w:val="24"/>
        </w:rPr>
        <w:t>卢晓东，周军，赵斌等编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导弹制导系统原理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卢晓东，周军，赵斌等编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本书出售、求购地址：https://www.jiaokey.com/book/detail/13867536.html</w:t>
      </w:r>
    </w:p>
    <w:p>
      <w:r>
        <w:t>更多相关图书推荐：https://www.jiaokey.com</w:t>
      </w:r>
    </w:p>
    <w:p>
      <w:r>
        <w:t>卢晓东，周军，赵斌等编 其他作品：https://www.jiaokey.com/tag/卢晓东，周军，赵斌等编.html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关键词搜索：https://www.jiaokey.com/tag/导弹制导系统原理.html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