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大国的解体与重生  戈尔巴乔夫&amp;普京</w:t>
      </w:r>
    </w:p>
    <w:p>
      <w:r>
        <w:rPr>
          <w:rFonts w:ascii="宋体" w:hAnsi="宋体" w:eastAsia="宋体"/>
          <w:sz w:val="24"/>
        </w:rPr>
        <w:t>（美）大卫·M·科兹（DAVID M.KOTZ），弗雷德·威尔（FRED WEIR）著；曹荣湘等译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大国的解体与重生  戈尔巴乔夫&amp;普京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（美）大卫·M·科兹（DAVID M.KOTZ），弗雷德·威尔（FRED WEIR）著；曹荣湘等译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本书出售、求购地址：https://www.jiaokey.com/book/detail/13867520.html</w:t>
      </w:r>
    </w:p>
    <w:p>
      <w:r>
        <w:t>更多相关图书推荐：https://www.jiaokey.com</w:t>
      </w:r>
    </w:p>
    <w:p>
      <w:r>
        <w:t>（美）大卫·M·科兹（DAVID M.KOTZ），弗雷德·威尔（FRED WEIR）著；曹荣湘等译 其他作品：https://www.jiaokey.com/tag/（美）大卫·M·科兹（DAVID M.KOTZ），弗雷德·威尔（FRED WEIR）著；曹荣湘等译.html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关键词搜索：https://www.jiaokey.com/tag/大国的解体与重生  戈尔巴乔夫&amp;普京.html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