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强夯加固简化计算</w:t>
      </w:r>
    </w:p>
    <w:p>
      <w:r>
        <w:rPr>
          <w:rFonts w:ascii="宋体" w:hAnsi="宋体" w:eastAsia="宋体"/>
          <w:sz w:val="24"/>
        </w:rPr>
        <w:t>罗嗣海，石亮，邓通发著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强夯加固简化计算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罗嗣海，石亮，邓通发著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本书出售、求购地址：https://www.jiaokey.com/book/detail/13867516.html</w:t>
      </w:r>
    </w:p>
    <w:p>
      <w:r>
        <w:t>更多相关图书推荐：https://www.jiaokey.com</w:t>
      </w:r>
    </w:p>
    <w:p>
      <w:r>
        <w:t>罗嗣海，石亮，邓通发著 其他作品：https://www.jiaokey.com/tag/罗嗣海，石亮，邓通发著.html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关键词搜索：https://www.jiaokey.com/tag/强夯加固简化计算.html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