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生态价值·补偿机制·产业选择  对广东生态发展区的数据分析</w:t>
      </w:r>
    </w:p>
    <w:p>
      <w:r>
        <w:rPr>
          <w:rFonts w:ascii="宋体" w:hAnsi="宋体" w:eastAsia="宋体"/>
          <w:sz w:val="24"/>
        </w:rPr>
        <w:t>欧阳建国，欧晓万，欧阳洋著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生态价值·补偿机制·产业选择  对广东生态发展区的数据分析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欧阳建国，欧晓万，欧阳洋著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本书出售、求购地址：https://www.jiaokey.com/book/detail/13867515.html</w:t>
      </w:r>
    </w:p>
    <w:p>
      <w:r>
        <w:t>更多相关图书推荐：https://www.jiaokey.com</w:t>
      </w:r>
    </w:p>
    <w:p>
      <w:r>
        <w:t>欧阳建国，欧晓万，欧阳洋著 其他作品：https://www.jiaokey.com/tag/欧阳建国，欧晓万，欧阳洋著.html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关键词搜索：https://www.jiaokey.com/tag/生态价值·补偿机制·产业选择  对广东生态发展区的数据分析.html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