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建筑、景观与记忆  历史保护案例研究</w:t>
      </w:r>
    </w:p>
    <w:p>
      <w:r>
        <w:rPr>
          <w:rFonts w:ascii="宋体" w:hAnsi="宋体" w:eastAsia="宋体"/>
          <w:sz w:val="24"/>
        </w:rPr>
        <w:t>（美）丹尼尔·布鲁斯通著；汪丽君，舒平，王志刚译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建筑、景观与记忆  历史保护案例研究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（美）丹尼尔·布鲁斯通著；汪丽君，舒平，王志刚译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本书出售、求购地址：https://www.jiaokey.com/book/detail/13867487.html</w:t>
      </w:r>
    </w:p>
    <w:p>
      <w:r>
        <w:t>更多相关图书推荐：https://www.jiaokey.com</w:t>
      </w:r>
    </w:p>
    <w:p>
      <w:r>
        <w:t>（美）丹尼尔·布鲁斯通著；汪丽君，舒平，王志刚译 其他作品：https://www.jiaokey.com/tag/（美）丹尼尔·布鲁斯通著；汪丽君，舒平，王志刚译.html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关键词搜索：https://www.jiaokey.com/tag/建筑、景观与记忆  历史保护案例研究.html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