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北京地铁6号线一期工程修建技术</w:t>
      </w:r>
    </w:p>
    <w:p>
      <w:r>
        <w:rPr>
          <w:rFonts w:ascii="宋体" w:hAnsi="宋体" w:eastAsia="宋体"/>
          <w:sz w:val="24"/>
        </w:rPr>
        <w:t>罗富荣，汪玉华，刘天正，张成满等著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北京地铁6号线一期工程修建技术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罗富荣，汪玉华，刘天正，张成满等著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本书出售、求购地址：https://www.jiaokey.com/book/detail/13867482.html</w:t>
      </w:r>
    </w:p>
    <w:p>
      <w:r>
        <w:t>更多相关图书推荐：https://www.jiaokey.com</w:t>
      </w:r>
    </w:p>
    <w:p>
      <w:r>
        <w:t>罗富荣，汪玉华，刘天正，张成满等著 其他作品：https://www.jiaokey.com/tag/罗富荣，汪玉华，刘天正，张成满等著.html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关键词搜索：https://www.jiaokey.com/tag/北京地铁6号线一期工程修建技术.html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