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长江荆江段崩岸机理及其数值模拟</w:t>
      </w:r>
    </w:p>
    <w:p>
      <w:r>
        <w:rPr>
          <w:rFonts w:ascii="宋体" w:hAnsi="宋体" w:eastAsia="宋体"/>
          <w:sz w:val="24"/>
        </w:rPr>
        <w:t>夏军强，宗全利著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长江荆江段崩岸机理及其数值模拟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夏军强，宗全利著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本书出售、求购地址：https://www.jiaokey.com/book/detail/13867479.html</w:t>
      </w:r>
    </w:p>
    <w:p>
      <w:r>
        <w:t>更多相关图书推荐：https://www.jiaokey.com</w:t>
      </w:r>
    </w:p>
    <w:p>
      <w:r>
        <w:t>夏军强，宗全利著 其他作品：https://www.jiaokey.com/tag/夏军强，宗全利著.html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关键词搜索：https://www.jiaokey.com/tag/长江荆江段崩岸机理及其数值模拟.html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