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反法西斯战争时期的中国与世界  第2卷  中国抗日战争与美英东亚战略的演变</w:t>
      </w:r>
    </w:p>
    <w:p>
      <w:r>
        <w:rPr>
          <w:rFonts w:ascii="宋体" w:hAnsi="宋体" w:eastAsia="宋体"/>
          <w:sz w:val="24"/>
        </w:rPr>
        <w:t>韩永利著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反法西斯战争时期的中国与世界  第2卷  中国抗日战争与美英东亚战略的演变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本书出售、求购地址：https://www.jiaokey.com/book/detail/13867472.html</w:t>
      </w:r>
    </w:p>
    <w:p>
      <w:r>
        <w:t>更多相关图书推荐：https://www.jiaokey.com</w:t>
      </w:r>
    </w:p>
    <w:p>
      <w:r>
        <w:t>韩永利著 其他作品：https://www.jiaokey.com/tag/韩永利著.html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关键词搜索：https://www.jiaokey.com/tag/反法西斯战争时期的中国与世界  第2卷  中国抗日战争与美英东亚战略的演变.html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