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吴易风文集  第8卷  经济理论与中国经济体制改革实践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吴易风文集  第8卷  经济理论与中国经济体制改革实践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本书出售、求购地址：https://www.jiaokey.com/book/detail/13867459.html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关键词搜索：https://www.jiaokey.com/tag/吴易风文集  第8卷  经济理论与中国经济体制改革实践.html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