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吴易风文集  第2卷  马克思经济学来源研究  空想社会主义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吴易风文集  第2卷  马克思经济学来源研究  空想社会主义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本书出售、求购地址：https://www.jiaokey.com/book/detail/13867451.html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关键词搜索：https://www.jiaokey.com/tag/吴易风文集  第2卷  马克思经济学来源研究  空想社会主义.html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