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做“四有”县委书记丛书  县委书记的楷模  焦裕禄  谷文昌</w:t>
      </w:r>
    </w:p>
    <w:p>
      <w:r>
        <w:rPr>
          <w:rFonts w:ascii="宋体" w:hAnsi="宋体" w:eastAsia="宋体"/>
          <w:sz w:val="24"/>
        </w:rPr>
        <w:t>何香久，孙永明著；何毅亭主编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做“四有”县委书记丛书  县委书记的楷模  焦裕禄  谷文昌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何香久，孙永明著；何毅亭主编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本书出售、求购地址：https://www.jiaokey.com/book/detail/13867418.html</w:t>
      </w:r>
    </w:p>
    <w:p>
      <w:r>
        <w:t>更多相关图书推荐：https://www.jiaokey.com</w:t>
      </w:r>
    </w:p>
    <w:p>
      <w:r>
        <w:t>何香久，孙永明著；何毅亭主编 其他作品：https://www.jiaokey.com/tag/何香久，孙永明著；何毅亭主编.html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关键词搜索：https://www.jiaokey.com/tag/做“四有”县委书记丛书  县委书记的楷模  焦裕禄  谷文昌.html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