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全国优秀县委书记风采录  下</w:t>
      </w:r>
    </w:p>
    <w:p>
      <w:r>
        <w:rPr>
          <w:rFonts w:ascii="宋体" w:hAnsi="宋体" w:eastAsia="宋体"/>
          <w:sz w:val="24"/>
        </w:rPr>
        <w:t>何毅亭主编；中共中央党校编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全国优秀县委书记风采录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何毅亭主编；中共中央党校编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本书出售、求购地址：https://www.jiaokey.com/book/detail/13867414.html</w:t>
      </w:r>
    </w:p>
    <w:p>
      <w:r>
        <w:t>更多相关图书推荐：https://www.jiaokey.com</w:t>
      </w:r>
    </w:p>
    <w:p>
      <w:r>
        <w:t>何毅亭主编；中共中央党校编 其他作品：https://www.jiaokey.com/tag/何毅亭主编；中共中央党校编.html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关键词搜索：https://www.jiaokey.com/tag/全国优秀县委书记风采录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