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书名：瓷器上的国色天香</w:t>
      </w:r>
    </w:p>
    <w:p>
      <w:r>
        <w:t>作者：汤兆基著</w:t>
      </w:r>
    </w:p>
    <w:p>
      <w:r>
        <w:t>出版社：上海:上海书店出版社,2015.11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瓷器上的国色天香 评论地址：https://www.jiaokey.com/book/detail/13867390.html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