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地方廉政改革的制度分析  以A省公车改革（1993-2012）为例</w:t>
      </w:r>
    </w:p>
    <w:p>
      <w:r>
        <w:rPr>
          <w:rFonts w:ascii="宋体" w:hAnsi="宋体" w:eastAsia="宋体"/>
          <w:sz w:val="24"/>
        </w:rPr>
        <w:t>陈兆仓著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地方廉政改革的制度分析  以A省公车改革（1993-2012）为例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本书出售、求购地址：https://www.jiaokey.com/book/detail/13867379.html</w:t>
      </w:r>
    </w:p>
    <w:p>
      <w:r>
        <w:t>更多相关图书推荐：https://www.jiaokey.com</w:t>
      </w:r>
    </w:p>
    <w:p>
      <w:r>
        <w:t>陈兆仓著 其他作品：https://www.jiaokey.com/tag/陈兆仓著.html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关键词搜索：https://www.jiaokey.com/tag/地方廉政改革的制度分析  以A省公车改革（1993-2012）为例.html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