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痛与爱交易生涯  我在对冲基金的5840天</w:t>
      </w:r>
    </w:p>
    <w:p>
      <w:r>
        <w:rPr>
          <w:rFonts w:ascii="宋体" w:hAnsi="宋体" w:eastAsia="宋体"/>
          <w:sz w:val="24"/>
        </w:rPr>
        <w:t>（美）特尼·达夫（TURNEY DUFF）著；艾博译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痛与爱交易生涯  我在对冲基金的5840天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（美）特尼·达夫（TURNEY DUFF）著；艾博译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本书出售、求购地址：https://www.jiaokey.com/book/detail/13867368.html</w:t>
      </w:r>
    </w:p>
    <w:p>
      <w:r>
        <w:t>更多相关图书推荐：https://www.jiaokey.com</w:t>
      </w:r>
    </w:p>
    <w:p>
      <w:r>
        <w:t>（美）特尼·达夫（TURNEY DUFF）著；艾博译 其他作品：https://www.jiaokey.com/tag/（美）特尼·达夫（TURNEY DUFF）著；艾博译.html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关键词搜索：https://www.jiaokey.com/tag/痛与爱交易生涯  我在对冲基金的5840天.html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