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南宋全史  8  思想、文化、科技和社会生活卷  卷下</w:t>
      </w:r>
    </w:p>
    <w:p>
      <w:r>
        <w:rPr>
          <w:rFonts w:ascii="宋体" w:hAnsi="宋体" w:eastAsia="宋体"/>
          <w:sz w:val="24"/>
        </w:rPr>
        <w:t>徐吉军著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南宋全史  8  思想、文化、科技和社会生活卷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本书出售、求购地址：https://www.jiaokey.com/book/detail/13867343.html</w:t>
      </w:r>
    </w:p>
    <w:p>
      <w:r>
        <w:t>更多相关图书推荐：https://www.jiaokey.com</w:t>
      </w:r>
    </w:p>
    <w:p>
      <w:r>
        <w:t>徐吉军著 其他作品：https://www.jiaokey.com/tag/徐吉军著.html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关键词搜索：https://www.jiaokey.com/tag/南宋全史  8  思想、文化、科技和社会生活卷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