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书名：一句话打动消费者  软文营销实战写作与案例分析</w:t>
      </w:r>
    </w:p>
    <w:p>
      <w:r>
        <w:t>作者：周慧敏编著</w:t>
      </w:r>
    </w:p>
    <w:p>
      <w:r>
        <w:t>出版社：北京：中国铁道出版社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一句话打动消费者  软文营销实战写作与案例分析 评论地址：https://www.jiaokey.com/book/detail/13867326.html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