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测量环保产业  EGSS在中国的可行性</w:t>
      </w:r>
    </w:p>
    <w:p>
      <w:r>
        <w:rPr>
          <w:rFonts w:ascii="宋体" w:hAnsi="宋体" w:eastAsia="宋体"/>
          <w:sz w:val="24"/>
        </w:rPr>
        <w:t>董战峰，吴琼，葛察忠等编著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测量环保产业  EGSS在中国的可行性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董战峰，吴琼，葛察忠等编著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本书出售、求购地址：https://www.jiaokey.com/book/detail/13867320.html</w:t>
      </w:r>
    </w:p>
    <w:p>
      <w:r>
        <w:t>更多相关图书推荐：https://www.jiaokey.com</w:t>
      </w:r>
    </w:p>
    <w:p>
      <w:r>
        <w:t>董战峰，吴琼，葛察忠等编著 其他作品：https://www.jiaokey.com/tag/董战峰，吴琼，葛察忠等编著.html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关键词搜索：https://www.jiaokey.com/tag/测量环保产业  EGSS在中国的可行性.html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