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自升式平台在役性能评估</w:t>
      </w:r>
    </w:p>
    <w:p>
      <w:r>
        <w:rPr>
          <w:rFonts w:ascii="宋体" w:hAnsi="宋体" w:eastAsia="宋体"/>
          <w:sz w:val="24"/>
        </w:rPr>
        <w:t>唐文献，张建著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自升式平台在役性能评估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唐文献，张建著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本书出售、求购地址：https://www.jiaokey.com/book/detail/13867319.html</w:t>
      </w:r>
    </w:p>
    <w:p>
      <w:r>
        <w:t>更多相关图书推荐：https://www.jiaokey.com</w:t>
      </w:r>
    </w:p>
    <w:p>
      <w:r>
        <w:t>唐文献，张建著 其他作品：https://www.jiaokey.com/tag/唐文献，张建著.html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关键词搜索：https://www.jiaokey.com/tag/自升式平台在役性能评估.html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