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清华大学国家遗产中心·博士文库文化线路系列  丝绸之路新疆段建筑研究</w:t>
      </w:r>
    </w:p>
    <w:p>
      <w:r>
        <w:rPr>
          <w:rFonts w:ascii="宋体" w:hAnsi="宋体" w:eastAsia="宋体"/>
          <w:sz w:val="24"/>
        </w:rPr>
        <w:t>乌布里·买买提艾力著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清华大学国家遗产中心·博士文库文化线路系列  丝绸之路新疆段建筑研究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乌布里·买买提艾力著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本书出售、求购地址：https://www.jiaokey.com/book/detail/13867315.html</w:t>
      </w:r>
    </w:p>
    <w:p>
      <w:r>
        <w:t>更多相关图书推荐：https://www.jiaokey.com</w:t>
      </w:r>
    </w:p>
    <w:p>
      <w:r>
        <w:t>乌布里·买买提艾力著 其他作品：https://www.jiaokey.com/tag/乌布里·买买提艾力著.html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关键词搜索：https://www.jiaokey.com/tag/清华大学国家遗产中心·博士文库文化线路系列  丝绸之路新疆段建筑研究.html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