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泉州湾河口湿地红树林生态恢复</w:t>
      </w:r>
    </w:p>
    <w:p>
      <w:r>
        <w:rPr>
          <w:rFonts w:ascii="宋体" w:hAnsi="宋体" w:eastAsia="宋体"/>
          <w:sz w:val="24"/>
        </w:rPr>
        <w:t>吴沿友，周贵尧，于睿等著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泉州湾河口湿地红树林生态恢复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吴沿友，周贵尧，于睿等著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本书出售、求购地址：https://www.jiaokey.com/book/detail/13867313.html</w:t>
      </w:r>
    </w:p>
    <w:p>
      <w:r>
        <w:t>更多相关图书推荐：https://www.jiaokey.com</w:t>
      </w:r>
    </w:p>
    <w:p>
      <w:r>
        <w:t>吴沿友，周贵尧，于睿等著 其他作品：https://www.jiaokey.com/tag/吴沿友，周贵尧，于睿等著.html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关键词搜索：https://www.jiaokey.com/tag/泉州湾河口湿地红树林生态恢复.html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