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中国畜禽养殖业产生的环境问题与对策</w:t>
      </w:r>
    </w:p>
    <w:p>
      <w:r>
        <w:rPr>
          <w:rFonts w:ascii="宋体" w:hAnsi="宋体" w:eastAsia="宋体"/>
          <w:sz w:val="24"/>
        </w:rPr>
        <w:t>董元华，林先贵，王辉著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中国畜禽养殖业产生的环境问题与对策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董元华，林先贵，王辉著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本书出售、求购地址：https://www.jiaokey.com/book/detail/13867298.html</w:t>
      </w:r>
    </w:p>
    <w:p>
      <w:r>
        <w:t>更多相关图书推荐：https://www.jiaokey.com</w:t>
      </w:r>
    </w:p>
    <w:p>
      <w:r>
        <w:t>董元华，林先贵，王辉著 其他作品：https://www.jiaokey.com/tag/董元华，林先贵，王辉著.html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关键词搜索：https://www.jiaokey.com/tag/中国畜禽养殖业产生的环境问题与对策.html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