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汕头市（区、县）非物质文化遗产资源项目调查表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汕头市（区、县）非物质文化遗产资源项目调查表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本书出售、求购地址：https://www.jiaokey.com/book/detail/13867252.html</w:t>
      </w:r>
    </w:p>
    <w:p>
      <w:r>
        <w:t>更多相关图书推荐：https://www.jiaokey.com</w:t>
      </w:r>
    </w:p>
    <w:p>
      <w:r>
        <w:t>NULL 出版图书：https://www.jiaokey.com/tag/NULL.html</w:t>
      </w:r>
    </w:p>
    <w:p>
      <w:r>
        <w:t>关键词搜索：https://www.jiaokey.com/tag/汕头市（区、县）非物质文化遗产资源项目调查表.html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