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书名：我和你：第29届奥林匹克运动会主题歌</w:t>
      </w:r>
    </w:p>
    <w:p>
      <w:r>
        <w:t>作者：第29届奥林匹克运动会组织委员会文化活动部编</w:t>
      </w:r>
    </w:p>
    <w:p>
      <w:r>
        <w:t>出版社：北京：人民音乐出版社</w:t>
      </w:r>
    </w:p>
    <w:p>
      <w:r>
        <w:t>出版日期：2008.08</w:t>
      </w:r>
    </w:p>
    <w:p>
      <w:r>
        <w:t>总页数：4</w:t>
      </w:r>
    </w:p>
    <w:p>
      <w:r>
        <w:t>更多请访问教客网: www.jiaokey.com</w:t>
      </w:r>
    </w:p>
    <w:p>
      <w:r>
        <w:t>我和你：第29届奥林匹克运动会主题歌 评论地址：https://www.jiaokey.com/book/detail/13867206.html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