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第2册</w:t>
      </w:r>
    </w:p>
    <w:p>
      <w:r>
        <w:t>作者：毛翔编</w:t>
      </w:r>
    </w:p>
    <w:p>
      <w:r>
        <w:t>出版社：合肥：安徽大学出版社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钢琴  第2册 评论地址：https://www.jiaokey.com/book/detail/13867195.html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