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书名：艺泉苑丛书  于汉二胡作品集</w:t>
      </w:r>
    </w:p>
    <w:p>
      <w:r>
        <w:t>作者：于汉著</w:t>
      </w:r>
    </w:p>
    <w:p>
      <w:r>
        <w:t>出版社：北京:中国戏剧出版社,2008.12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艺泉苑丛书  于汉二胡作品集 评论地址：https://www.jiaokey.com/book/detail/13867179.html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