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为了新中国  群社和地下团纪事  续篇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为了新中国  群社和地下团纪事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本书出售、求购地址：https://www.jiaokey.com/book/detail/13867141.html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关键词搜索：https://www.jiaokey.com/tag/为了新中国  群社和地下团纪事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