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演出曲目简介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演出曲目简介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本书出售、求购地址：https://www.jiaokey.com/book/detail/13867110.html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关键词搜索：https://www.jiaokey.com/tag/演出曲目简介.html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