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书名：论潮筝名家黄长富先生的艺术风格</w:t>
      </w:r>
    </w:p>
    <w:p>
      <w:r>
        <w:t>作者：蔡毅编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论潮筝名家黄长富先生的艺术风格 评论地址：https://www.jiaokey.com/book/detail/13867098.html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