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书名：收蜈蚣精  木偶话剧</w:t>
      </w:r>
    </w:p>
    <w:p>
      <w:r>
        <w:t>作者：编剧：许镇焕，陈培森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收蜈蚣精  木偶话剧 评论地址：https://www.jiaokey.com/book/detail/13867095.html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