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书名：康惠芳潮绣</w:t>
      </w:r>
    </w:p>
    <w:p>
      <w:r>
        <w:t>作者：</w:t>
      </w:r>
    </w:p>
    <w:p>
      <w:r>
        <w:t>出版社：2013.07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康惠芳潮绣 评论地址：https://www.jiaokey.com/book/detail/13867089.html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