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书名：五体书法墨场必携  古代名碑名帖集字  真书卷</w:t>
      </w:r>
    </w:p>
    <w:p>
      <w:r>
        <w:t>作者：刘建平主编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总页数：263</w:t>
      </w:r>
    </w:p>
    <w:p>
      <w:r>
        <w:t>更多请访问教客网: www.jiaokey.com</w:t>
      </w:r>
    </w:p>
    <w:p>
      <w:r>
        <w:t>五体书法墨场必携  古代名碑名帖集字  真书卷 评论地址：https://www.jiaokey.com/book/detail/13867080.html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