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爸爸妈妈孩子讲的故事  素质教育的思索</w:t>
      </w:r>
    </w:p>
    <w:p>
      <w:r>
        <w:rPr>
          <w:rFonts w:ascii="宋体" w:hAnsi="宋体" w:eastAsia="宋体"/>
          <w:sz w:val="24"/>
        </w:rPr>
        <w:t>陈莉颖主编；陈叙超，郑可新，赵桂玲副主编；陈国亭主审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爸爸妈妈孩子讲的故事  素质教育的思索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陈莉颖主编；陈叙超，郑可新，赵桂玲副主编；陈国亭主审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本书出售、求购地址：https://www.jiaokey.com/book/detail/13867000.html</w:t>
      </w:r>
    </w:p>
    <w:p>
      <w:r>
        <w:t>更多相关图书推荐：https://www.jiaokey.com</w:t>
      </w:r>
    </w:p>
    <w:p>
      <w:r>
        <w:t>陈莉颖主编；陈叙超，郑可新，赵桂玲副主编；陈国亭主审 其他作品：https://www.jiaokey.com/tag/陈莉颖主编；陈叙超，郑可新，赵桂玲副主编；陈国亭主审.html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关键词搜索：https://www.jiaokey.com/tag/爸爸妈妈孩子讲的故事  素质教育的思索.html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